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had    </w:t>
      </w:r>
      <w:r>
        <w:t xml:space="preserve">   go    </w:t>
      </w:r>
      <w:r>
        <w:t xml:space="preserve">   get    </w:t>
      </w:r>
      <w:r>
        <w:t xml:space="preserve">   from    </w:t>
      </w:r>
      <w:r>
        <w:t xml:space="preserve">   for    </w:t>
      </w:r>
      <w:r>
        <w:t xml:space="preserve">   first    </w:t>
      </w:r>
      <w:r>
        <w:t xml:space="preserve">   find    </w:t>
      </w:r>
      <w:r>
        <w:t xml:space="preserve">   each    </w:t>
      </w:r>
      <w:r>
        <w:t xml:space="preserve">   down    </w:t>
      </w:r>
      <w:r>
        <w:t xml:space="preserve">   do    </w:t>
      </w:r>
      <w:r>
        <w:t xml:space="preserve">   did    </w:t>
      </w:r>
      <w:r>
        <w:t xml:space="preserve">   day    </w:t>
      </w:r>
      <w:r>
        <w:t xml:space="preserve">   come    </w:t>
      </w:r>
      <w:r>
        <w:t xml:space="preserve">   could    </w:t>
      </w:r>
      <w:r>
        <w:t xml:space="preserve">   can    </w:t>
      </w:r>
      <w:r>
        <w:t xml:space="preserve">   called    </w:t>
      </w:r>
      <w:r>
        <w:t xml:space="preserve">   by    </w:t>
      </w:r>
      <w:r>
        <w:t xml:space="preserve">   but    </w:t>
      </w:r>
      <w:r>
        <w:t xml:space="preserve">   been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all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2021-10-11T16:43:12Z</dcterms:created>
  <dcterms:modified xsi:type="dcterms:W3CDTF">2021-10-11T16:43:12Z</dcterms:modified>
</cp:coreProperties>
</file>