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are    </w:t>
      </w:r>
      <w:r>
        <w:t xml:space="preserve">   can    </w:t>
      </w:r>
      <w:r>
        <w:t xml:space="preserve">   come    </w:t>
      </w:r>
      <w:r>
        <w:t xml:space="preserve">   here    </w:t>
      </w:r>
      <w:r>
        <w:t xml:space="preserve">   in    </w:t>
      </w:r>
      <w:r>
        <w:t xml:space="preserve">   look    </w:t>
      </w:r>
      <w:r>
        <w:t xml:space="preserve">   me    </w:t>
      </w:r>
      <w:r>
        <w:t xml:space="preserve">   we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2021-10-11T16:42:25Z</dcterms:created>
  <dcterms:modified xsi:type="dcterms:W3CDTF">2021-10-11T16:42:25Z</dcterms:modified>
</cp:coreProperties>
</file>