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found a wallet over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today is a nice day, _______ it is too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loves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_______ to play soccer.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met my friend ___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dog walks _______ the 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wings and pizza ____ very tasty.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________ at painting.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family _______ out to dinner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Caroline ____ my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I_______ all 7 continents.</w:t>
            </w:r>
          </w:p>
        </w:tc>
      </w:tr>
    </w:tbl>
    <w:p>
      <w:pPr>
        <w:pStyle w:val="WordBankMedium"/>
      </w:pPr>
      <w:r>
        <w:t xml:space="preserve">   but    </w:t>
      </w:r>
      <w:r>
        <w:t xml:space="preserve">   Know    </w:t>
      </w:r>
      <w:r>
        <w:t xml:space="preserve">   Like    </w:t>
      </w:r>
      <w:r>
        <w:t xml:space="preserve">   Went    </w:t>
      </w:r>
      <w:r>
        <w:t xml:space="preserve">   There    </w:t>
      </w:r>
      <w:r>
        <w:t xml:space="preserve">   Good     </w:t>
      </w:r>
      <w:r>
        <w:t xml:space="preserve">   Is    </w:t>
      </w:r>
      <w:r>
        <w:t xml:space="preserve">   Under    </w:t>
      </w:r>
      <w:r>
        <w:t xml:space="preserve">   Are    </w:t>
      </w:r>
      <w:r>
        <w:t xml:space="preserve">   At    </w:t>
      </w:r>
      <w:r>
        <w:t xml:space="preserve">  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2021-10-11T16:42:19Z</dcterms:created>
  <dcterms:modified xsi:type="dcterms:W3CDTF">2021-10-11T16:42:19Z</dcterms:modified>
</cp:coreProperties>
</file>