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more    </w:t>
      </w:r>
      <w:r>
        <w:t xml:space="preserve">   where    </w:t>
      </w:r>
      <w:r>
        <w:t xml:space="preserve">   new    </w:t>
      </w:r>
      <w:r>
        <w:t xml:space="preserve">   old    </w:t>
      </w:r>
      <w:r>
        <w:t xml:space="preserve">   say    </w:t>
      </w:r>
      <w:r>
        <w:t xml:space="preserve">   here    </w:t>
      </w:r>
      <w:r>
        <w:t xml:space="preserve">   and    </w:t>
      </w:r>
      <w:r>
        <w:t xml:space="preserve">   is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2021-10-11T16:43:22Z</dcterms:created>
  <dcterms:modified xsi:type="dcterms:W3CDTF">2021-10-11T16:43:22Z</dcterms:modified>
</cp:coreProperties>
</file>