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be    </w:t>
      </w:r>
      <w:r>
        <w:t xml:space="preserve">   came    </w:t>
      </w:r>
      <w:r>
        <w:t xml:space="preserve">   come    </w:t>
      </w:r>
      <w:r>
        <w:t xml:space="preserve">   did    </w:t>
      </w:r>
      <w:r>
        <w:t xml:space="preserve">   down    </w:t>
      </w:r>
      <w:r>
        <w:t xml:space="preserve">   find    </w:t>
      </w:r>
      <w:r>
        <w:t xml:space="preserve">   for    </w:t>
      </w:r>
      <w:r>
        <w:t xml:space="preserve">   get    </w:t>
      </w:r>
      <w:r>
        <w:t xml:space="preserve">   go    </w:t>
      </w:r>
      <w:r>
        <w:t xml:space="preserve">   have    </w:t>
      </w:r>
      <w:r>
        <w:t xml:space="preserve">   he    </w:t>
      </w:r>
      <w:r>
        <w:t xml:space="preserve">   here    </w:t>
      </w:r>
      <w:r>
        <w:t xml:space="preserve">   into    </w:t>
      </w:r>
      <w:r>
        <w:t xml:space="preserve">   like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now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2021-10-11T16:41:52Z</dcterms:created>
  <dcterms:modified xsi:type="dcterms:W3CDTF">2021-10-11T16:41:52Z</dcterms:modified>
</cp:coreProperties>
</file>