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because    </w:t>
      </w:r>
      <w:r>
        <w:t xml:space="preserve">   took    </w:t>
      </w:r>
      <w:r>
        <w:t xml:space="preserve">   friends    </w:t>
      </w:r>
      <w:r>
        <w:t xml:space="preserve">   family    </w:t>
      </w:r>
      <w:r>
        <w:t xml:space="preserve">   picture    </w:t>
      </w:r>
      <w:r>
        <w:t xml:space="preserve">   have    </w:t>
      </w:r>
      <w:r>
        <w:t xml:space="preserve">   cold    </w:t>
      </w:r>
      <w:r>
        <w:t xml:space="preserve">   off    </w:t>
      </w:r>
      <w:r>
        <w:t xml:space="preserve">   school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2</dc:title>
  <dcterms:created xsi:type="dcterms:W3CDTF">2021-10-11T16:42:28Z</dcterms:created>
  <dcterms:modified xsi:type="dcterms:W3CDTF">2021-10-11T16:42:28Z</dcterms:modified>
</cp:coreProperties>
</file>