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bake    </w:t>
      </w:r>
      <w:r>
        <w:t xml:space="preserve">   dime    </w:t>
      </w:r>
      <w:r>
        <w:t xml:space="preserve">   booth    </w:t>
      </w:r>
      <w:r>
        <w:t xml:space="preserve">   shout    </w:t>
      </w:r>
      <w:r>
        <w:t xml:space="preserve">   who    </w:t>
      </w:r>
      <w:r>
        <w:t xml:space="preserve">   were    </w:t>
      </w:r>
      <w:r>
        <w:t xml:space="preserve">   when    </w:t>
      </w:r>
      <w:r>
        <w:t xml:space="preserve">   ones    </w:t>
      </w:r>
      <w:r>
        <w:t xml:space="preserve">   hundreds    </w:t>
      </w:r>
      <w:r>
        <w:t xml:space="preserve">   tens    </w:t>
      </w:r>
      <w:r>
        <w:t xml:space="preserve">   should    </w:t>
      </w:r>
      <w:r>
        <w:t xml:space="preserve">   could    </w:t>
      </w:r>
      <w:r>
        <w:t xml:space="preserve">   see    </w:t>
      </w:r>
      <w:r>
        <w:t xml:space="preserve">   she    </w:t>
      </w:r>
      <w:r>
        <w:t xml:space="preserve">   you    </w:t>
      </w:r>
      <w:r>
        <w:t xml:space="preserve">   their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2021-10-11T16:42:46Z</dcterms:created>
  <dcterms:modified xsi:type="dcterms:W3CDTF">2021-10-11T16:42:46Z</dcterms:modified>
</cp:coreProperties>
</file>