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at    </w:t>
      </w:r>
      <w:r>
        <w:t xml:space="preserve">   fog    </w:t>
      </w:r>
      <w:r>
        <w:t xml:space="preserve">   hid    </w:t>
      </w:r>
      <w:r>
        <w:t xml:space="preserve">   him    </w:t>
      </w:r>
      <w:r>
        <w:t xml:space="preserve">   hit    </w:t>
      </w:r>
      <w:r>
        <w:t xml:space="preserve">   in    </w:t>
      </w:r>
      <w:r>
        <w:t xml:space="preserve">   men    </w:t>
      </w:r>
      <w:r>
        <w:t xml:space="preserve">   nap    </w:t>
      </w:r>
      <w:r>
        <w:t xml:space="preserve">   on    </w:t>
      </w:r>
      <w:r>
        <w:t xml:space="preserve">   pit    </w:t>
      </w:r>
      <w:r>
        <w:t xml:space="preserve">   top    </w:t>
      </w:r>
      <w:r>
        <w:t xml:space="preserve">   zip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2021-10-11T16:41:59Z</dcterms:created>
  <dcterms:modified xsi:type="dcterms:W3CDTF">2021-10-11T16:41:59Z</dcterms:modified>
</cp:coreProperties>
</file>