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yours    </w:t>
      </w:r>
      <w:r>
        <w:t xml:space="preserve">   your    </w:t>
      </w:r>
      <w:r>
        <w:t xml:space="preserve">   write    </w:t>
      </w:r>
      <w:r>
        <w:t xml:space="preserve">   would    </w:t>
      </w:r>
      <w:r>
        <w:t xml:space="preserve">   which    </w:t>
      </w:r>
      <w:r>
        <w:t xml:space="preserve">   when    </w:t>
      </w:r>
      <w:r>
        <w:t xml:space="preserve">   way    </w:t>
      </w:r>
      <w:r>
        <w:t xml:space="preserve">   want    </w:t>
      </w:r>
      <w:r>
        <w:t xml:space="preserve">   thing    </w:t>
      </w:r>
      <w:r>
        <w:t xml:space="preserve">   these    </w:t>
      </w:r>
      <w:r>
        <w:t xml:space="preserve">   than    </w:t>
      </w:r>
      <w:r>
        <w:t xml:space="preserve">   some    </w:t>
      </w:r>
      <w:r>
        <w:t xml:space="preserve">   rain    </w:t>
      </w:r>
      <w:r>
        <w:t xml:space="preserve">   put    </w:t>
      </w:r>
      <w:r>
        <w:t xml:space="preserve">   only    </w:t>
      </w:r>
      <w:r>
        <w:t xml:space="preserve">   old    </w:t>
      </w:r>
      <w:r>
        <w:t xml:space="preserve">   much    </w:t>
      </w:r>
      <w:r>
        <w:t xml:space="preserve">   more    </w:t>
      </w:r>
      <w:r>
        <w:t xml:space="preserve">   long    </w:t>
      </w:r>
      <w:r>
        <w:t xml:space="preserve">   learn    </w:t>
      </w:r>
      <w:r>
        <w:t xml:space="preserve">   keep    </w:t>
      </w:r>
      <w:r>
        <w:t xml:space="preserve">   jump    </w:t>
      </w:r>
      <w:r>
        <w:t xml:space="preserve">   high    </w:t>
      </w:r>
      <w:r>
        <w:t xml:space="preserve">   hers    </w:t>
      </w:r>
      <w:r>
        <w:t xml:space="preserve">   funny    </w:t>
      </w:r>
      <w:r>
        <w:t xml:space="preserve">   first    </w:t>
      </w:r>
      <w:r>
        <w:t xml:space="preserve">   day    </w:t>
      </w:r>
      <w:r>
        <w:t xml:space="preserve">   before    </w:t>
      </w:r>
      <w:r>
        <w:t xml:space="preserve">   again    </w:t>
      </w:r>
      <w:r>
        <w:t xml:space="preserve">   about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2021-10-11T16:42:41Z</dcterms:created>
  <dcterms:modified xsi:type="dcterms:W3CDTF">2021-10-11T16:42:41Z</dcterms:modified>
</cp:coreProperties>
</file>