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purple    </w:t>
      </w:r>
      <w:r>
        <w:t xml:space="preserve">   yellow    </w:t>
      </w:r>
      <w:r>
        <w:t xml:space="preserve">   blue    </w:t>
      </w:r>
      <w:r>
        <w:t xml:space="preserve">   black    </w:t>
      </w:r>
      <w:r>
        <w:t xml:space="preserve">   green    </w:t>
      </w:r>
      <w:r>
        <w:t xml:space="preserve">   the    </w:t>
      </w:r>
      <w:r>
        <w:t xml:space="preserve">   me    </w:t>
      </w:r>
      <w:r>
        <w:t xml:space="preserve">   very    </w:t>
      </w:r>
      <w:r>
        <w:t xml:space="preserve">   when    </w:t>
      </w:r>
      <w:r>
        <w:t xml:space="preserve">   with    </w:t>
      </w:r>
      <w:r>
        <w:t xml:space="preserve">   pink    </w:t>
      </w:r>
      <w:r>
        <w:t xml:space="preserve">   name    </w:t>
      </w:r>
      <w:r>
        <w:t xml:space="preserve">   lives    </w:t>
      </w:r>
      <w:r>
        <w:t xml:space="preserve">   see    </w:t>
      </w:r>
      <w:r>
        <w:t xml:space="preserve">   look    </w:t>
      </w:r>
      <w:r>
        <w:t xml:space="preserve">   little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2021-10-11T16:41:14Z</dcterms:created>
  <dcterms:modified xsi:type="dcterms:W3CDTF">2021-10-11T16:41:14Z</dcterms:modified>
</cp:coreProperties>
</file>