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bring    </w:t>
      </w:r>
      <w:r>
        <w:t xml:space="preserve">   pond    </w:t>
      </w:r>
      <w:r>
        <w:t xml:space="preserve">   stamp    </w:t>
      </w:r>
      <w:r>
        <w:t xml:space="preserve">   long    </w:t>
      </w:r>
      <w:r>
        <w:t xml:space="preserve">   stand    </w:t>
      </w:r>
      <w:r>
        <w:t xml:space="preserve">   hunt    </w:t>
      </w:r>
      <w:r>
        <w:t xml:space="preserve">   drink    </w:t>
      </w:r>
      <w:r>
        <w:t xml:space="preserve">   sing    </w:t>
      </w:r>
      <w:r>
        <w:t xml:space="preserve">   sank    </w:t>
      </w:r>
      <w:r>
        <w:t xml:space="preserve">   camp    </w:t>
      </w:r>
      <w:r>
        <w:t xml:space="preserve">   end    </w:t>
      </w:r>
      <w:r>
        <w:t xml:space="preserve">   next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2021-10-11T16:43:00Z</dcterms:created>
  <dcterms:modified xsi:type="dcterms:W3CDTF">2021-10-11T16:43:00Z</dcterms:modified>
</cp:coreProperties>
</file>