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out    </w:t>
      </w:r>
      <w:r>
        <w:t xml:space="preserve">   four    </w:t>
      </w:r>
      <w:r>
        <w:t xml:space="preserve">   what    </w:t>
      </w:r>
      <w:r>
        <w:t xml:space="preserve">   when    </w:t>
      </w:r>
      <w:r>
        <w:t xml:space="preserve">   her    </w:t>
      </w:r>
      <w:r>
        <w:t xml:space="preserve">   here    </w:t>
      </w:r>
      <w:r>
        <w:t xml:space="preserve">   away    </w:t>
      </w:r>
      <w:r>
        <w:t xml:space="preserve">   today    </w:t>
      </w:r>
      <w:r>
        <w:t xml:space="preserve">   more    </w:t>
      </w:r>
      <w:r>
        <w:t xml:space="preserve">   many    </w:t>
      </w:r>
      <w:r>
        <w:t xml:space="preserve">   two    </w:t>
      </w:r>
      <w:r>
        <w:t xml:space="preserve">   because    </w:t>
      </w:r>
      <w:r>
        <w:t xml:space="preserve">   sister    </w:t>
      </w:r>
      <w:r>
        <w:t xml:space="preserve">   brother    </w:t>
      </w:r>
      <w:r>
        <w:t xml:space="preserve">   another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2021-10-11T16:43:07Z</dcterms:created>
  <dcterms:modified xsi:type="dcterms:W3CDTF">2021-10-11T16:43:07Z</dcterms:modified>
</cp:coreProperties>
</file>