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good luck    </w:t>
      </w:r>
      <w:r>
        <w:t xml:space="preserve">   approach    </w:t>
      </w:r>
      <w:r>
        <w:t xml:space="preserve">   brighten    </w:t>
      </w:r>
      <w:r>
        <w:t xml:space="preserve">   silent    </w:t>
      </w:r>
      <w:r>
        <w:t xml:space="preserve">   control    </w:t>
      </w:r>
      <w:r>
        <w:t xml:space="preserve">   spider    </w:t>
      </w:r>
      <w:r>
        <w:t xml:space="preserve">   odor    </w:t>
      </w:r>
      <w:r>
        <w:t xml:space="preserve">   define    </w:t>
      </w:r>
      <w:r>
        <w:t xml:space="preserve">   slight    </w:t>
      </w:r>
      <w:r>
        <w:t xml:space="preserve">   apply    </w:t>
      </w:r>
      <w:r>
        <w:t xml:space="preserve">   excite    </w:t>
      </w:r>
      <w:r>
        <w:t xml:space="preserve">   height    </w:t>
      </w:r>
      <w:r>
        <w:t xml:space="preserve">   dough    </w:t>
      </w:r>
      <w:r>
        <w:t xml:space="preserve">   compose    </w:t>
      </w:r>
      <w:r>
        <w:t xml:space="preserve">   stroll    </w:t>
      </w:r>
      <w:r>
        <w:t xml:space="preserve">   mighty    </w:t>
      </w:r>
      <w:r>
        <w:t xml:space="preserve">   thrown    </w:t>
      </w:r>
      <w:r>
        <w:t xml:space="preserve">   reply    </w:t>
      </w:r>
      <w:r>
        <w:t xml:space="preserve">   sign    </w:t>
      </w:r>
      <w:r>
        <w:t xml:space="preserve">   groan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2021-10-11T16:43:25Z</dcterms:created>
  <dcterms:modified xsi:type="dcterms:W3CDTF">2021-10-11T16:43:25Z</dcterms:modified>
</cp:coreProperties>
</file>