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buy    </w:t>
      </w:r>
      <w:r>
        <w:t xml:space="preserve">   should    </w:t>
      </w:r>
      <w:r>
        <w:t xml:space="preserve">   answer    </w:t>
      </w:r>
      <w:r>
        <w:t xml:space="preserve">   ocean    </w:t>
      </w:r>
      <w:r>
        <w:t xml:space="preserve">   enough    </w:t>
      </w:r>
      <w:r>
        <w:t xml:space="preserve">   none    </w:t>
      </w:r>
      <w:r>
        <w:t xml:space="preserve">   only    </w:t>
      </w:r>
      <w:r>
        <w:t xml:space="preserve">   where    </w:t>
      </w:r>
      <w:r>
        <w:t xml:space="preserve">   some    </w:t>
      </w:r>
      <w:r>
        <w:t xml:space="preserve">   would    </w:t>
      </w:r>
      <w:r>
        <w:t xml:space="preserve">   their    </w:t>
      </w:r>
      <w:r>
        <w:t xml:space="preserve">   many    </w:t>
      </w:r>
      <w:r>
        <w:t xml:space="preserve">   every    </w:t>
      </w:r>
      <w:r>
        <w:t xml:space="preserve">   could    </w:t>
      </w:r>
      <w:r>
        <w:t xml:space="preserve">   bush    </w:t>
      </w:r>
      <w:r>
        <w:t xml:space="preserve">   full    </w:t>
      </w:r>
      <w:r>
        <w:t xml:space="preserve">   who    </w:t>
      </w:r>
      <w:r>
        <w:t xml:space="preserve">   says    </w:t>
      </w:r>
      <w:r>
        <w:t xml:space="preserve">   america    </w:t>
      </w:r>
      <w:r>
        <w:t xml:space="preserve">   animal    </w:t>
      </w:r>
      <w:r>
        <w:t xml:space="preserve">   said    </w:t>
      </w:r>
      <w:r>
        <w:t xml:space="preserve">   push    </w:t>
      </w:r>
      <w:r>
        <w:t xml:space="preserve">   into    </w:t>
      </w:r>
      <w:r>
        <w:t xml:space="preserve">   four    </w:t>
      </w:r>
      <w:r>
        <w:t xml:space="preserve">   you    </w:t>
      </w:r>
      <w:r>
        <w:t xml:space="preserve">   today    </w:t>
      </w:r>
      <w:r>
        <w:t xml:space="preserve">   something    </w:t>
      </w:r>
      <w:r>
        <w:t xml:space="preserve">   have    </w:t>
      </w:r>
      <w:r>
        <w:t xml:space="preserve">   what    </w:t>
      </w:r>
      <w:r>
        <w:t xml:space="preserve">   put    </w:t>
      </w:r>
      <w:r>
        <w:t xml:space="preserve">   your    </w:t>
      </w:r>
      <w:r>
        <w:t xml:space="preserve">   pull    </w:t>
      </w:r>
      <w:r>
        <w:t xml:space="preserve">   two    </w:t>
      </w:r>
      <w:r>
        <w:t xml:space="preserve">   to    </w:t>
      </w:r>
      <w:r>
        <w:t xml:space="preserve">   come    </w:t>
      </w:r>
      <w:r>
        <w:t xml:space="preserve">   trouble    </w:t>
      </w:r>
      <w:r>
        <w:t xml:space="preserve">   was    </w:t>
      </w:r>
      <w:r>
        <w:t xml:space="preserve">   been    </w:t>
      </w:r>
      <w:r>
        <w:t xml:space="preserve">   eight    </w:t>
      </w:r>
      <w:r>
        <w:t xml:space="preserve">   does    </w:t>
      </w:r>
      <w:r>
        <w:t xml:space="preserve">   ver    </w:t>
      </w:r>
      <w:r>
        <w:t xml:space="preserve">   love    </w:t>
      </w:r>
      <w:r>
        <w:t xml:space="preserve">   from    </w:t>
      </w:r>
      <w:r>
        <w:t xml:space="preserve">   wont    </w:t>
      </w:r>
      <w:r>
        <w:t xml:space="preserve">   any    </w:t>
      </w:r>
      <w:r>
        <w:t xml:space="preserve">   people    </w:t>
      </w:r>
      <w:r>
        <w:t xml:space="preserve">   gone    </w:t>
      </w:r>
      <w:r>
        <w:t xml:space="preserve">   goes    </w:t>
      </w:r>
      <w:r>
        <w:t xml:space="preserve">   earth    </w:t>
      </w:r>
      <w:r>
        <w:t xml:space="preserve">   guess    </w:t>
      </w:r>
      <w:r>
        <w:t xml:space="preserve">   against    </w:t>
      </w:r>
      <w:r>
        <w:t xml:space="preserve">   friend    </w:t>
      </w:r>
      <w:r>
        <w:t xml:space="preserve">   young    </w:t>
      </w:r>
      <w:r>
        <w:t xml:space="preserve">   want    </w:t>
      </w:r>
      <w:r>
        <w:t xml:space="preserve">   of    </w:t>
      </w:r>
      <w:r>
        <w:t xml:space="preserve">   they    </w:t>
      </w:r>
      <w:r>
        <w:t xml:space="preserve">   do    </w:t>
      </w:r>
      <w:r>
        <w:t xml:space="preserve">   one    </w:t>
      </w:r>
      <w:r>
        <w:t xml:space="preserve">   were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2021-10-11T16:42:07Z</dcterms:created>
  <dcterms:modified xsi:type="dcterms:W3CDTF">2021-10-11T16:42:07Z</dcterms:modified>
</cp:coreProperties>
</file>