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into    </w:t>
      </w:r>
      <w:r>
        <w:t xml:space="preserve">   when    </w:t>
      </w:r>
      <w:r>
        <w:t xml:space="preserve">   her    </w:t>
      </w:r>
      <w:r>
        <w:t xml:space="preserve">   two    </w:t>
      </w:r>
      <w:r>
        <w:t xml:space="preserve">   been    </w:t>
      </w:r>
      <w:r>
        <w:t xml:space="preserve">   out    </w:t>
      </w:r>
      <w:r>
        <w:t xml:space="preserve">   first    </w:t>
      </w:r>
      <w:r>
        <w:t xml:space="preserve">   the    </w:t>
      </w:r>
      <w:r>
        <w:t xml:space="preserve">   little    </w:t>
      </w:r>
      <w:r>
        <w:t xml:space="preserve">   would    </w:t>
      </w:r>
      <w:r>
        <w:t xml:space="preserve">   get    </w:t>
      </w:r>
      <w:r>
        <w:t xml:space="preserve">   then    </w:t>
      </w:r>
      <w:r>
        <w:t xml:space="preserve">   for    </w:t>
      </w:r>
      <w:r>
        <w:t xml:space="preserve">   their    </w:t>
      </w:r>
      <w:r>
        <w:t xml:space="preserve">   had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2021-10-11T16:42:20Z</dcterms:created>
  <dcterms:modified xsi:type="dcterms:W3CDTF">2021-10-11T16:42:20Z</dcterms:modified>
</cp:coreProperties>
</file>