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easy    </w:t>
      </w:r>
      <w:r>
        <w:t xml:space="preserve">   dream    </w:t>
      </w:r>
      <w:r>
        <w:t xml:space="preserve">   correct    </w:t>
      </w:r>
      <w:r>
        <w:t xml:space="preserve">   center    </w:t>
      </w:r>
      <w:r>
        <w:t xml:space="preserve">   became    </w:t>
      </w:r>
      <w:r>
        <w:t xml:space="preserve">   car    </w:t>
      </w:r>
      <w:r>
        <w:t xml:space="preserve">   ball    </w:t>
      </w:r>
      <w:r>
        <w:t xml:space="preserve">   happy    </w:t>
      </w:r>
      <w:r>
        <w:t xml:space="preserve">   any    </w:t>
      </w:r>
      <w:r>
        <w:t xml:space="preserve">   after    </w:t>
      </w:r>
      <w:r>
        <w:t xml:space="preserve">   dog    </w:t>
      </w:r>
      <w:r>
        <w:t xml:space="preserve">   cat    </w:t>
      </w:r>
      <w:r>
        <w:t xml:space="preserve">   and    </w:t>
      </w:r>
      <w:r>
        <w:t xml:space="preserve">   all    </w:t>
      </w:r>
      <w:r>
        <w:t xml:space="preserve">   a    </w:t>
      </w:r>
      <w:r>
        <w:t xml:space="preserve">   choose    </w:t>
      </w:r>
      <w:r>
        <w:t xml:space="preserve">   dance    </w:t>
      </w:r>
      <w:r>
        <w:t xml:space="preserve">   chocolate    </w:t>
      </w:r>
      <w:r>
        <w:t xml:space="preserve">   bridge    </w:t>
      </w:r>
      <w:r>
        <w:t xml:space="preserve">   already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2021-10-11T16:42:32Z</dcterms:created>
  <dcterms:modified xsi:type="dcterms:W3CDTF">2021-10-11T16:42:32Z</dcterms:modified>
</cp:coreProperties>
</file>