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over    </w:t>
      </w:r>
      <w:r>
        <w:t xml:space="preserve">   get    </w:t>
      </w:r>
      <w:r>
        <w:t xml:space="preserve">   part    </w:t>
      </w:r>
      <w:r>
        <w:t xml:space="preserve">   did    </w:t>
      </w:r>
      <w:r>
        <w:t xml:space="preserve">   may    </w:t>
      </w:r>
      <w:r>
        <w:t xml:space="preserve">   day    </w:t>
      </w:r>
      <w:r>
        <w:t xml:space="preserve">   made    </w:t>
      </w:r>
      <w:r>
        <w:t xml:space="preserve">   down    </w:t>
      </w:r>
      <w:r>
        <w:t xml:space="preserve">   come    </w:t>
      </w:r>
      <w:r>
        <w:t xml:space="preserve">   long    </w:t>
      </w:r>
      <w:r>
        <w:t xml:space="preserve">   find    </w:t>
      </w:r>
      <w:r>
        <w:t xml:space="preserve">   been    </w:t>
      </w:r>
      <w:r>
        <w:t xml:space="preserve">   now    </w:t>
      </w:r>
      <w:r>
        <w:t xml:space="preserve">   water    </w:t>
      </w:r>
      <w:r>
        <w:t xml:space="preserve">   oil    </w:t>
      </w:r>
      <w:r>
        <w:t xml:space="preserve">   first    </w:t>
      </w:r>
      <w:r>
        <w:t xml:space="preserve">   who    </w:t>
      </w:r>
      <w:r>
        <w:t xml:space="preserve">   than    </w:t>
      </w:r>
      <w:r>
        <w:t xml:space="preserve">   call    </w:t>
      </w:r>
      <w:r>
        <w:t xml:space="preserve">   my    </w:t>
      </w:r>
      <w:r>
        <w:t xml:space="preserve">   people    </w:t>
      </w:r>
      <w:r>
        <w:t xml:space="preserve">   see    </w:t>
      </w:r>
      <w:r>
        <w:t xml:space="preserve">   could    </w:t>
      </w:r>
      <w:r>
        <w:t xml:space="preserve">   go    </w:t>
      </w:r>
      <w:r>
        <w:t xml:space="preserve">   way    </w:t>
      </w:r>
      <w:r>
        <w:t xml:space="preserve">   write    </w:t>
      </w:r>
      <w:r>
        <w:t xml:space="preserve">   no    </w:t>
      </w:r>
      <w:r>
        <w:t xml:space="preserve">   more    </w:t>
      </w:r>
      <w:r>
        <w:t xml:space="preserve">   number    </w:t>
      </w:r>
      <w:r>
        <w:t xml:space="preserve">   two    </w:t>
      </w:r>
      <w:r>
        <w:t xml:space="preserve">   look    </w:t>
      </w:r>
      <w:r>
        <w:t xml:space="preserve">   like    </w:t>
      </w:r>
      <w:r>
        <w:t xml:space="preserve">   has    </w:t>
      </w:r>
      <w:r>
        <w:t xml:space="preserve">   make    </w:t>
      </w:r>
      <w:r>
        <w:t xml:space="preserve">   time    </w:t>
      </w:r>
      <w:r>
        <w:t xml:space="preserve">   would    </w:t>
      </w:r>
      <w:r>
        <w:t xml:space="preserve">   into    </w:t>
      </w:r>
      <w:r>
        <w:t xml:space="preserve">   her    </w:t>
      </w:r>
      <w:r>
        <w:t xml:space="preserve">   him    </w:t>
      </w:r>
      <w:r>
        <w:t xml:space="preserve">   some    </w:t>
      </w:r>
      <w:r>
        <w:t xml:space="preserve">   so    </w:t>
      </w:r>
      <w:r>
        <w:t xml:space="preserve">   theseout    </w:t>
      </w:r>
      <w:r>
        <w:t xml:space="preserve">   about    </w:t>
      </w:r>
      <w:r>
        <w:t xml:space="preserve">   them    </w:t>
      </w:r>
      <w:r>
        <w:t xml:space="preserve">   other    </w:t>
      </w:r>
      <w:r>
        <w:t xml:space="preserve">   then    </w:t>
      </w:r>
      <w:r>
        <w:t xml:space="preserve">   up    </w:t>
      </w:r>
      <w:r>
        <w:t xml:space="preserve">   many    </w:t>
      </w:r>
      <w:r>
        <w:t xml:space="preserve">   will    </w:t>
      </w:r>
      <w:r>
        <w:t xml:space="preserve">   a    </w:t>
      </w:r>
      <w:r>
        <w:t xml:space="preserve">   all    </w:t>
      </w:r>
      <w:r>
        <w:t xml:space="preserve">   an    </w:t>
      </w:r>
      <w:r>
        <w:t xml:space="preserve">   and    </w:t>
      </w:r>
      <w:r>
        <w:t xml:space="preserve">   are    </w:t>
      </w:r>
      <w:r>
        <w:t xml:space="preserve">   as    </w:t>
      </w:r>
      <w:r>
        <w:t xml:space="preserve">   at    </w:t>
      </w:r>
      <w:r>
        <w:t xml:space="preserve">   be    </w:t>
      </w:r>
      <w:r>
        <w:t xml:space="preserve">   but    </w:t>
      </w:r>
      <w:r>
        <w:t xml:space="preserve">   by    </w:t>
      </w:r>
      <w:r>
        <w:t xml:space="preserve">   can    </w:t>
      </w:r>
      <w:r>
        <w:t xml:space="preserve">   do    </w:t>
      </w:r>
      <w:r>
        <w:t xml:space="preserve">   each    </w:t>
      </w:r>
      <w:r>
        <w:t xml:space="preserve">   for    </w:t>
      </w:r>
      <w:r>
        <w:t xml:space="preserve">   from    </w:t>
      </w:r>
      <w:r>
        <w:t xml:space="preserve">   had    </w:t>
      </w:r>
      <w:r>
        <w:t xml:space="preserve">   have    </w:t>
      </w:r>
      <w:r>
        <w:t xml:space="preserve">   he    </w:t>
      </w:r>
      <w:r>
        <w:t xml:space="preserve">   his    </w:t>
      </w:r>
      <w:r>
        <w:t xml:space="preserve">   how    </w:t>
      </w:r>
      <w:r>
        <w:t xml:space="preserve">   i    </w:t>
      </w:r>
      <w:r>
        <w:t xml:space="preserve">   if    </w:t>
      </w:r>
      <w:r>
        <w:t xml:space="preserve">   in    </w:t>
      </w:r>
      <w:r>
        <w:t xml:space="preserve">   is    </w:t>
      </w:r>
      <w:r>
        <w:t xml:space="preserve">   it    </w:t>
      </w:r>
      <w:r>
        <w:t xml:space="preserve">   not    </w:t>
      </w:r>
      <w:r>
        <w:t xml:space="preserve">   of    </w:t>
      </w:r>
      <w:r>
        <w:t xml:space="preserve">   on    </w:t>
      </w:r>
      <w:r>
        <w:t xml:space="preserve">   one    </w:t>
      </w:r>
      <w:r>
        <w:t xml:space="preserve">   or    </w:t>
      </w:r>
      <w:r>
        <w:t xml:space="preserve">   said    </w:t>
      </w:r>
      <w:r>
        <w:t xml:space="preserve">   she    </w:t>
      </w:r>
      <w:r>
        <w:t xml:space="preserve">   that    </w:t>
      </w:r>
      <w:r>
        <w:t xml:space="preserve">   the    </w:t>
      </w:r>
      <w:r>
        <w:t xml:space="preserve">   their    </w:t>
      </w:r>
      <w:r>
        <w:t xml:space="preserve">   there    </w:t>
      </w:r>
      <w:r>
        <w:t xml:space="preserve">   they    </w:t>
      </w:r>
      <w:r>
        <w:t xml:space="preserve">   this    </w:t>
      </w:r>
      <w:r>
        <w:t xml:space="preserve">   to    </w:t>
      </w:r>
      <w:r>
        <w:t xml:space="preserve">   use    </w:t>
      </w:r>
      <w:r>
        <w:t xml:space="preserve">   was    </w:t>
      </w:r>
      <w:r>
        <w:t xml:space="preserve">   we    </w:t>
      </w:r>
      <w:r>
        <w:t xml:space="preserve">   were    </w:t>
      </w:r>
      <w:r>
        <w:t xml:space="preserve">   what    </w:t>
      </w:r>
      <w:r>
        <w:t xml:space="preserve">   when    </w:t>
      </w:r>
      <w:r>
        <w:t xml:space="preserve">   which    </w:t>
      </w:r>
      <w:r>
        <w:t xml:space="preserve">   with    </w:t>
      </w:r>
      <w:r>
        <w:t xml:space="preserve">   words    </w:t>
      </w:r>
      <w:r>
        <w:t xml:space="preserve">   you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2021-10-11T16:42:41Z</dcterms:created>
  <dcterms:modified xsi:type="dcterms:W3CDTF">2021-10-11T16:42:41Z</dcterms:modified>
</cp:coreProperties>
</file>