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sight words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Medium"/>
      </w:pPr>
      <w:r>
        <w:t xml:space="preserve">   some    </w:t>
      </w:r>
      <w:r>
        <w:t xml:space="preserve">   each    </w:t>
      </w:r>
      <w:r>
        <w:t xml:space="preserve">   part    </w:t>
      </w:r>
      <w:r>
        <w:t xml:space="preserve">   make    </w:t>
      </w:r>
      <w:r>
        <w:t xml:space="preserve">   people    </w:t>
      </w:r>
      <w:r>
        <w:t xml:space="preserve">   would    </w:t>
      </w:r>
      <w:r>
        <w:t xml:space="preserve">   which    </w:t>
      </w:r>
      <w:r>
        <w:t xml:space="preserve">   down    </w:t>
      </w:r>
      <w:r>
        <w:t xml:space="preserve">   number    </w:t>
      </w:r>
      <w:r>
        <w:t xml:space="preserve">   water    </w:t>
      </w:r>
      <w:r>
        <w:t xml:space="preserve">   many    </w:t>
      </w:r>
      <w:r>
        <w:t xml:space="preserve">   over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sight words</dc:title>
  <dcterms:created xsi:type="dcterms:W3CDTF">2021-10-11T16:42:46Z</dcterms:created>
  <dcterms:modified xsi:type="dcterms:W3CDTF">2021-10-11T16:42:46Z</dcterms:modified>
</cp:coreProperties>
</file>