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hernandez    </w:t>
      </w:r>
      <w:r>
        <w:t xml:space="preserve">   aracely    </w:t>
      </w:r>
      <w:r>
        <w:t xml:space="preserve">   find    </w:t>
      </w:r>
      <w:r>
        <w:t xml:space="preserve">   who    </w:t>
      </w:r>
      <w:r>
        <w:t xml:space="preserve">   are    </w:t>
      </w:r>
      <w:r>
        <w:t xml:space="preserve">   the    </w:t>
      </w:r>
      <w:r>
        <w:t xml:space="preserve">   too    </w:t>
      </w:r>
      <w:r>
        <w:t xml:space="preserve">   i    </w:t>
      </w:r>
      <w:r>
        <w:t xml:space="preserve">   help    </w:t>
      </w:r>
      <w:r>
        <w:t xml:space="preserve">   and    </w:t>
      </w:r>
      <w:r>
        <w:t xml:space="preserve">   does    </w:t>
      </w:r>
      <w:r>
        <w:t xml:space="preserve">   have    </w:t>
      </w:r>
      <w:r>
        <w:t xml:space="preserve">   a    </w:t>
      </w:r>
      <w:r>
        <w:t xml:space="preserve">   funny    </w:t>
      </w:r>
      <w:r>
        <w:t xml:space="preserve">   full    </w:t>
      </w:r>
      <w:r>
        <w:t xml:space="preserve">   here    </w:t>
      </w:r>
      <w:r>
        <w:t xml:space="preserve">   hold    </w:t>
      </w:r>
      <w:r>
        <w:t xml:space="preserve">   sing    </w:t>
      </w:r>
      <w:r>
        <w:t xml:space="preserve">   pull    </w:t>
      </w:r>
      <w:r>
        <w:t xml:space="preserve">   you    </w:t>
      </w:r>
      <w:r>
        <w:t xml:space="preserve">   is    </w:t>
      </w:r>
      <w:r>
        <w:t xml:space="preserve">   they    </w:t>
      </w:r>
      <w:r>
        <w:t xml:space="preserve">   what    </w:t>
      </w:r>
      <w:r>
        <w:t xml:space="preserve">   many    </w:t>
      </w:r>
      <w:r>
        <w:t xml:space="preserve">   see    </w:t>
      </w:r>
      <w:r>
        <w:t xml:space="preserve">   do    </w:t>
      </w:r>
      <w:r>
        <w:t xml:space="preserve">   we    </w:t>
      </w:r>
      <w:r>
        <w:t xml:space="preserve">   be    </w:t>
      </w:r>
      <w:r>
        <w:t xml:space="preserve">   he    </w:t>
      </w:r>
      <w:r>
        <w:t xml:space="preserve">   no    </w:t>
      </w:r>
      <w:r>
        <w:t xml:space="preserve">   to    </w:t>
      </w:r>
      <w:r>
        <w:t xml:space="preserve">   my    </w:t>
      </w:r>
      <w:r>
        <w:t xml:space="preserve">   me    </w:t>
      </w:r>
      <w:r>
        <w:t xml:space="preserve">   look    </w:t>
      </w:r>
      <w:r>
        <w:t xml:space="preserve">   like    </w:t>
      </w:r>
      <w:r>
        <w:t xml:space="preserve">   go    </w:t>
      </w:r>
      <w:r>
        <w:t xml:space="preserve">   play    </w:t>
      </w:r>
      <w:r>
        <w:t xml:space="preserve">   for    </w:t>
      </w:r>
      <w:r>
        <w:t xml:space="preserve">   all    </w:t>
      </w:r>
      <w:r>
        <w:t xml:space="preserve">   friend    </w:t>
      </w:r>
      <w:r>
        <w:t xml:space="preserve">   with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2021-10-11T16:41:13Z</dcterms:created>
  <dcterms:modified xsi:type="dcterms:W3CDTF">2021-10-11T16:41:13Z</dcterms:modified>
</cp:coreProperties>
</file>