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comb    </w:t>
      </w:r>
      <w:r>
        <w:t xml:space="preserve">   both    </w:t>
      </w:r>
      <w:r>
        <w:t xml:space="preserve">   each    </w:t>
      </w:r>
      <w:r>
        <w:t xml:space="preserve">   sticky    </w:t>
      </w:r>
      <w:r>
        <w:t xml:space="preserve">   piles    </w:t>
      </w:r>
      <w:r>
        <w:t xml:space="preserve">   shiny    </w:t>
      </w:r>
      <w:r>
        <w:t xml:space="preserve">   program    </w:t>
      </w:r>
      <w:r>
        <w:t xml:space="preserve">   elbow    </w:t>
      </w:r>
      <w:r>
        <w:t xml:space="preserve">   cheese    </w:t>
      </w:r>
      <w:r>
        <w:t xml:space="preserve">   paid    </w:t>
      </w:r>
      <w:r>
        <w:t xml:space="preserve">   stuff    </w:t>
      </w:r>
      <w:r>
        <w:t xml:space="preserve">   June    </w:t>
      </w:r>
      <w:r>
        <w:t xml:space="preserve">   Friday    </w:t>
      </w:r>
      <w:r>
        <w:t xml:space="preserve">   socks    </w:t>
      </w:r>
      <w:r>
        <w:t xml:space="preserve">   easy    </w:t>
      </w:r>
      <w:r>
        <w:t xml:space="preserve">   toast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2021-10-11T16:41:55Z</dcterms:created>
  <dcterms:modified xsi:type="dcterms:W3CDTF">2021-10-11T16:41:55Z</dcterms:modified>
</cp:coreProperties>
</file>