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pet    </w:t>
      </w:r>
      <w:r>
        <w:t xml:space="preserve">   in    </w:t>
      </w:r>
      <w:r>
        <w:t xml:space="preserve">   rocket    </w:t>
      </w:r>
      <w:r>
        <w:t xml:space="preserve">   green    </w:t>
      </w:r>
      <w:r>
        <w:t xml:space="preserve">   it    </w:t>
      </w:r>
      <w:r>
        <w:t xml:space="preserve">   fun    </w:t>
      </w:r>
      <w:r>
        <w:t xml:space="preserve">   look    </w:t>
      </w:r>
      <w:r>
        <w:t xml:space="preserve">   have    </w:t>
      </w:r>
      <w:r>
        <w:t xml:space="preserve">   the    </w:t>
      </w:r>
      <w:r>
        <w:t xml:space="preserve">   dog    </w:t>
      </w:r>
      <w:r>
        <w:t xml:space="preserve">   cat    </w:t>
      </w:r>
      <w:r>
        <w:t xml:space="preserve">   bat    </w:t>
      </w:r>
      <w:r>
        <w:t xml:space="preserve">   to    </w:t>
      </w:r>
      <w:r>
        <w:t xml:space="preserve">   and    </w:t>
      </w:r>
      <w:r>
        <w:t xml:space="preserve">   blue    </w:t>
      </w:r>
      <w:r>
        <w:t xml:space="preserve">   red    </w:t>
      </w:r>
      <w:r>
        <w:t xml:space="preserve">   my    </w:t>
      </w:r>
      <w:r>
        <w:t xml:space="preserve">   me    </w:t>
      </w:r>
      <w:r>
        <w:t xml:space="preserve">   we    </w:t>
      </w:r>
      <w:r>
        <w:t xml:space="preserve">   see    </w:t>
      </w:r>
      <w:r>
        <w:t xml:space="preserve">   go    </w:t>
      </w:r>
      <w:r>
        <w:t xml:space="preserve">   like    </w:t>
      </w:r>
      <w:r>
        <w:t xml:space="preserve">   love    </w:t>
      </w:r>
      <w:r>
        <w:t xml:space="preserve">   Dad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2021-10-11T16:41:51Z</dcterms:created>
  <dcterms:modified xsi:type="dcterms:W3CDTF">2021-10-11T16:41:51Z</dcterms:modified>
</cp:coreProperties>
</file>