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are    </w:t>
      </w:r>
      <w:r>
        <w:t xml:space="preserve">   any    </w:t>
      </w:r>
      <w:r>
        <w:t xml:space="preserve">   she    </w:t>
      </w:r>
      <w:r>
        <w:t xml:space="preserve">   come    </w:t>
      </w:r>
      <w:r>
        <w:t xml:space="preserve">   the    </w:t>
      </w:r>
      <w:r>
        <w:t xml:space="preserve">   me    </w:t>
      </w:r>
      <w:r>
        <w:t xml:space="preserve">   so    </w:t>
      </w:r>
      <w:r>
        <w:t xml:space="preserve">   said    </w:t>
      </w:r>
      <w:r>
        <w:t xml:space="preserve">   put    </w:t>
      </w:r>
      <w:r>
        <w:t xml:space="preserve">   with    </w:t>
      </w:r>
      <w:r>
        <w:t xml:space="preserve">   all    </w:t>
      </w:r>
      <w:r>
        <w:t xml:space="preserve">   done    </w:t>
      </w:r>
      <w:r>
        <w:t xml:space="preserve">   one    </w:t>
      </w:r>
      <w:r>
        <w:t xml:space="preserve">   is    </w:t>
      </w:r>
      <w:r>
        <w:t xml:space="preserve">   see    </w:t>
      </w:r>
      <w:r>
        <w:t xml:space="preserve">   or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2021-10-11T16:41:54Z</dcterms:created>
  <dcterms:modified xsi:type="dcterms:W3CDTF">2021-10-11T16:41:54Z</dcterms:modified>
</cp:coreProperties>
</file>