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Beauty    </w:t>
      </w:r>
      <w:r>
        <w:t xml:space="preserve">   Pupil    </w:t>
      </w:r>
      <w:r>
        <w:t xml:space="preserve">   Half    </w:t>
      </w:r>
      <w:r>
        <w:t xml:space="preserve">   Chalk    </w:t>
      </w:r>
      <w:r>
        <w:t xml:space="preserve">   Hour    </w:t>
      </w:r>
      <w:r>
        <w:t xml:space="preserve">   Built    </w:t>
      </w:r>
      <w:r>
        <w:t xml:space="preserve">   Busy    </w:t>
      </w:r>
      <w:r>
        <w:t xml:space="preserve">   False    </w:t>
      </w:r>
      <w:r>
        <w:t xml:space="preserve">   Build    </w:t>
      </w:r>
      <w:r>
        <w:t xml:space="preserve">   Canoe    </w:t>
      </w:r>
      <w:r>
        <w:t xml:space="preserve">   Board    </w:t>
      </w:r>
      <w:r>
        <w:t xml:space="preserve">   Around    </w:t>
      </w:r>
      <w:r>
        <w:t xml:space="preserve">   Answer    </w:t>
      </w:r>
      <w:r>
        <w:t xml:space="preserve">   Aboard    </w:t>
      </w:r>
      <w:r>
        <w:t xml:space="preserve">   Anyone    </w:t>
      </w:r>
      <w:r>
        <w:t xml:space="preserve">   Animal    </w:t>
      </w:r>
      <w:r>
        <w:t xml:space="preserve">   Watch    </w:t>
      </w:r>
      <w:r>
        <w:t xml:space="preserve">   Odd    </w:t>
      </w:r>
      <w:r>
        <w:t xml:space="preserve">   Eye    </w:t>
      </w:r>
      <w:r>
        <w:t xml:space="preserve">   Marry    </w:t>
      </w:r>
      <w:r>
        <w:t xml:space="preserve">   Toward    </w:t>
      </w:r>
      <w:r>
        <w:t xml:space="preserve">   Color    </w:t>
      </w:r>
      <w:r>
        <w:t xml:space="preserve">   Laugh    </w:t>
      </w:r>
      <w:r>
        <w:t xml:space="preserve">   Minute    </w:t>
      </w:r>
      <w:r>
        <w:t xml:space="preserve">   Range    </w:t>
      </w:r>
      <w:r>
        <w:t xml:space="preserve">   Piano    </w:t>
      </w:r>
      <w:r>
        <w:t xml:space="preserve">   People    </w:t>
      </w:r>
      <w:r>
        <w:t xml:space="preserve">   Upon    </w:t>
      </w:r>
      <w:r>
        <w:t xml:space="preserve">   Their    </w:t>
      </w:r>
      <w:r>
        <w:t xml:space="preserve">   Because    </w:t>
      </w:r>
      <w:r>
        <w:t xml:space="preserve">   True    </w:t>
      </w:r>
      <w:r>
        <w:t xml:space="preserve">   Ferry    </w:t>
      </w:r>
      <w:r>
        <w:t xml:space="preserve">   Been    </w:t>
      </w:r>
      <w:r>
        <w:t xml:space="preserve">   Always    </w:t>
      </w:r>
      <w:r>
        <w:t xml:space="preserve">   Hero    </w:t>
      </w:r>
      <w:r>
        <w:t xml:space="preserve">   Mitt    </w:t>
      </w:r>
      <w:r>
        <w:t xml:space="preserve">   Walk    </w:t>
      </w:r>
      <w:r>
        <w:t xml:space="preserve">   Talk    </w:t>
      </w:r>
      <w:r>
        <w:t xml:space="preserve">   Going    </w:t>
      </w:r>
      <w:r>
        <w:t xml:space="preserve">   Merry    </w:t>
      </w:r>
      <w:r>
        <w:t xml:space="preserve">   Buy    </w:t>
      </w:r>
      <w:r>
        <w:t xml:space="preserve">   Arrange    </w:t>
      </w:r>
      <w:r>
        <w:t xml:space="preserve">   Woman    </w:t>
      </w:r>
      <w:r>
        <w:t xml:space="preserve">   Every    </w:t>
      </w:r>
      <w:r>
        <w:t xml:space="preserve">   During    </w:t>
      </w:r>
      <w:r>
        <w:t xml:space="preserve">   Above    </w:t>
      </w:r>
      <w:r>
        <w:t xml:space="preserve">   Triple    </w:t>
      </w:r>
      <w:r>
        <w:t xml:space="preserve">   Almost    </w:t>
      </w:r>
      <w:r>
        <w:t xml:space="preserve">   Change    </w:t>
      </w:r>
      <w:r>
        <w:t xml:space="preserve">   Berry    </w:t>
      </w:r>
      <w:r>
        <w:t xml:space="preserve">   Very    </w:t>
      </w:r>
      <w:r>
        <w:t xml:space="preserve">   Police    </w:t>
      </w:r>
      <w:r>
        <w:t xml:space="preserve">   Lose    </w:t>
      </w:r>
      <w:r>
        <w:t xml:space="preserve">   Bury    </w:t>
      </w:r>
      <w:r>
        <w:t xml:space="preserve">   Carry    </w:t>
      </w:r>
      <w:r>
        <w:t xml:space="preserve">   Loose    </w:t>
      </w:r>
      <w:r>
        <w:t xml:space="preserve">   Already    </w:t>
      </w:r>
      <w:r>
        <w:t xml:space="preserve">   Hurry    </w:t>
      </w:r>
      <w:r>
        <w:t xml:space="preserve">   Else    </w:t>
      </w:r>
      <w:r>
        <w:t xml:space="preserve">   Women    </w:t>
      </w:r>
      <w:r>
        <w:t xml:space="preserve">   Friend    </w:t>
      </w:r>
      <w:r>
        <w:t xml:space="preserve">   Fourth    </w:t>
      </w:r>
      <w:r>
        <w:t xml:space="preserve">   Add    </w:t>
      </w:r>
      <w:r>
        <w:t xml:space="preserve">   pretty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2021-10-11T16:42:10Z</dcterms:created>
  <dcterms:modified xsi:type="dcterms:W3CDTF">2021-10-11T16:42:10Z</dcterms:modified>
</cp:coreProperties>
</file>