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MNAY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ODLWU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WYH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OCNE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DSIA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EYTH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OLDUC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TNWA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WAS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2021-10-11T16:41:05Z</dcterms:created>
  <dcterms:modified xsi:type="dcterms:W3CDTF">2021-10-11T16:41:05Z</dcterms:modified>
</cp:coreProperties>
</file>