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run    </w:t>
      </w:r>
      <w:r>
        <w:t xml:space="preserve">   ran    </w:t>
      </w:r>
      <w:r>
        <w:t xml:space="preserve">   groundhog    </w:t>
      </w:r>
      <w:r>
        <w:t xml:space="preserve">   of    </w:t>
      </w:r>
      <w:r>
        <w:t xml:space="preserve">   sit    </w:t>
      </w:r>
      <w:r>
        <w:t xml:space="preserve">   yes    </w:t>
      </w:r>
      <w:r>
        <w:t xml:space="preserve">   mom    </w:t>
      </w:r>
      <w:r>
        <w:t xml:space="preserve">   eat    </w:t>
      </w:r>
      <w:r>
        <w:t xml:space="preserve">   not    </w:t>
      </w:r>
      <w:r>
        <w:t xml:space="preserve">   now    </w:t>
      </w:r>
      <w:r>
        <w:t xml:space="preserve">   out    </w:t>
      </w:r>
      <w:r>
        <w:t xml:space="preserve">   us    </w:t>
      </w:r>
      <w:r>
        <w:t xml:space="preserve">   saw    </w:t>
      </w:r>
      <w:r>
        <w:t xml:space="preserve">   if    </w:t>
      </w:r>
      <w:r>
        <w:t xml:space="preserve">   how    </w:t>
      </w:r>
      <w:r>
        <w:t xml:space="preserve">   say    </w:t>
      </w:r>
      <w:r>
        <w:t xml:space="preserve">   man    </w:t>
      </w:r>
      <w:r>
        <w:t xml:space="preserve">  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2021-10-11T16:42:29Z</dcterms:created>
  <dcterms:modified xsi:type="dcterms:W3CDTF">2021-10-11T16:42:29Z</dcterms:modified>
</cp:coreProperties>
</file>