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where    </w:t>
      </w:r>
      <w:r>
        <w:t xml:space="preserve">   up    </w:t>
      </w:r>
      <w:r>
        <w:t xml:space="preserve">   three    </w:t>
      </w:r>
      <w:r>
        <w:t xml:space="preserve">   run    </w:t>
      </w:r>
      <w:r>
        <w:t xml:space="preserve">   red    </w:t>
      </w:r>
      <w:r>
        <w:t xml:space="preserve">   help    </w:t>
      </w:r>
      <w:r>
        <w:t xml:space="preserve">   funny    </w:t>
      </w:r>
      <w:r>
        <w:t xml:space="preserve">   find    </w:t>
      </w:r>
      <w:r>
        <w:t xml:space="preserve">   down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K </dc:title>
  <dcterms:created xsi:type="dcterms:W3CDTF">2021-10-11T16:42:51Z</dcterms:created>
  <dcterms:modified xsi:type="dcterms:W3CDTF">2021-10-11T16:42:51Z</dcterms:modified>
</cp:coreProperties>
</file>