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each    </w:t>
      </w:r>
      <w:r>
        <w:t xml:space="preserve">   when    </w:t>
      </w:r>
      <w:r>
        <w:t xml:space="preserve">   he    </w:t>
      </w:r>
      <w:r>
        <w:t xml:space="preserve">   their    </w:t>
      </w:r>
      <w:r>
        <w:t xml:space="preserve">   out    </w:t>
      </w:r>
      <w:r>
        <w:t xml:space="preserve">   make    </w:t>
      </w:r>
      <w:r>
        <w:t xml:space="preserve">   for    </w:t>
      </w:r>
      <w:r>
        <w:t xml:space="preserve">   her    </w:t>
      </w:r>
      <w:r>
        <w:t xml:space="preserve">   of    </w:t>
      </w:r>
      <w:r>
        <w:t xml:space="preserve">   some    </w:t>
      </w:r>
      <w:r>
        <w:t xml:space="preserve">   you    </w:t>
      </w:r>
      <w:r>
        <w:t xml:space="preserve">   an    </w:t>
      </w:r>
      <w:r>
        <w:t xml:space="preserve">   will    </w:t>
      </w:r>
      <w:r>
        <w:t xml:space="preserve">   do    </w:t>
      </w:r>
      <w:r>
        <w:t xml:space="preserve">   it    </w:t>
      </w:r>
      <w:r>
        <w:t xml:space="preserve">   use    </w:t>
      </w:r>
      <w:r>
        <w:t xml:space="preserve">   many    </w:t>
      </w:r>
      <w:r>
        <w:t xml:space="preserve">   one    </w:t>
      </w:r>
      <w:r>
        <w:t xml:space="preserve">   them    </w:t>
      </w:r>
      <w:r>
        <w:t xml:space="preserve">   all    </w:t>
      </w:r>
      <w:r>
        <w:t xml:space="preserve">   is    </w:t>
      </w:r>
      <w:r>
        <w:t xml:space="preserve">   but    </w:t>
      </w:r>
      <w:r>
        <w:t xml:space="preserve">   as    </w:t>
      </w:r>
      <w:r>
        <w:t xml:space="preserve">   his    </w:t>
      </w:r>
      <w:r>
        <w:t xml:space="preserve">   other    </w:t>
      </w:r>
      <w:r>
        <w:t xml:space="preserve">   a    </w:t>
      </w:r>
      <w:r>
        <w:t xml:space="preserve">   where    </w:t>
      </w:r>
      <w:r>
        <w:t xml:space="preserve">   that    </w:t>
      </w:r>
      <w:r>
        <w:t xml:space="preserve">   or    </w:t>
      </w:r>
      <w:r>
        <w:t xml:space="preserve">   these    </w:t>
      </w:r>
      <w:r>
        <w:t xml:space="preserve">   so    </w:t>
      </w:r>
      <w:r>
        <w:t xml:space="preserve">   at    </w:t>
      </w:r>
      <w:r>
        <w:t xml:space="preserve">   are    </w:t>
      </w:r>
      <w:r>
        <w:t xml:space="preserve">   can    </w:t>
      </w:r>
      <w:r>
        <w:t xml:space="preserve">   how     </w:t>
      </w:r>
      <w:r>
        <w:t xml:space="preserve">   him    </w:t>
      </w:r>
      <w:r>
        <w:t xml:space="preserve">   was    </w:t>
      </w:r>
      <w:r>
        <w:t xml:space="preserve">   would    </w:t>
      </w:r>
      <w:r>
        <w:t xml:space="preserve">   into    </w:t>
      </w:r>
      <w:r>
        <w:t xml:space="preserve">   like    </w:t>
      </w:r>
      <w:r>
        <w:t xml:space="preserve">   your    </w:t>
      </w:r>
      <w:r>
        <w:t xml:space="preserve">   the    </w:t>
      </w:r>
      <w:r>
        <w:t xml:space="preserve">   words    </w:t>
      </w:r>
      <w:r>
        <w:t xml:space="preserve">   they    </w:t>
      </w:r>
      <w:r>
        <w:t xml:space="preserve">   on    </w:t>
      </w:r>
      <w:r>
        <w:t xml:space="preserve">   not    </w:t>
      </w:r>
      <w:r>
        <w:t xml:space="preserve">   if    </w:t>
      </w:r>
      <w:r>
        <w:t xml:space="preserve">   which    </w:t>
      </w:r>
      <w:r>
        <w:t xml:space="preserve">   from    </w:t>
      </w:r>
      <w:r>
        <w:t xml:space="preserve">   she    </w:t>
      </w:r>
      <w:r>
        <w:t xml:space="preserve">   be    </w:t>
      </w:r>
      <w:r>
        <w:t xml:space="preserve">   what    </w:t>
      </w:r>
      <w:r>
        <w:t xml:space="preserve">   about    </w:t>
      </w:r>
      <w:r>
        <w:t xml:space="preserve">   have    </w:t>
      </w:r>
      <w:r>
        <w:t xml:space="preserve">   I    </w:t>
      </w:r>
      <w:r>
        <w:t xml:space="preserve">   there    </w:t>
      </w:r>
      <w:r>
        <w:t xml:space="preserve">   up    </w:t>
      </w:r>
      <w:r>
        <w:t xml:space="preserve">   this    </w:t>
      </w:r>
      <w:r>
        <w:t xml:space="preserve">   by    </w:t>
      </w:r>
      <w:r>
        <w:t xml:space="preserve">   to    </w:t>
      </w:r>
      <w:r>
        <w:t xml:space="preserve">   and    </w:t>
      </w:r>
      <w:r>
        <w:t xml:space="preserve">   in    </w:t>
      </w:r>
      <w:r>
        <w:t xml:space="preserve">   had    </w:t>
      </w:r>
      <w:r>
        <w:t xml:space="preserve">   then    </w:t>
      </w:r>
      <w:r>
        <w:t xml:space="preserve">   we    </w:t>
      </w:r>
      <w:r>
        <w:t xml:space="preserve">   with    </w:t>
      </w:r>
      <w:r>
        <w:t xml:space="preserve">   said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2021-10-11T16:42:16Z</dcterms:created>
  <dcterms:modified xsi:type="dcterms:W3CDTF">2021-10-11T16:42:16Z</dcterms:modified>
</cp:coreProperties>
</file>