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flapped    </w:t>
      </w:r>
      <w:r>
        <w:t xml:space="preserve">   zapped    </w:t>
      </w:r>
      <w:r>
        <w:t xml:space="preserve">   tapping    </w:t>
      </w:r>
      <w:r>
        <w:t xml:space="preserve">   capital    </w:t>
      </w:r>
      <w:r>
        <w:t xml:space="preserve">   scrap    </w:t>
      </w:r>
      <w:r>
        <w:t xml:space="preserve">   happy    </w:t>
      </w:r>
      <w:r>
        <w:t xml:space="preserve">   trap    </w:t>
      </w:r>
      <w:r>
        <w:t xml:space="preserve">   chap    </w:t>
      </w:r>
      <w:r>
        <w:t xml:space="preserve">   apple    </w:t>
      </w:r>
      <w:r>
        <w:t xml:space="preserve">   wrap    </w:t>
      </w:r>
      <w:r>
        <w:t xml:space="preserve">   slap    </w:t>
      </w:r>
      <w:r>
        <w:t xml:space="preserve">   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-ap</dc:title>
  <dcterms:created xsi:type="dcterms:W3CDTF">2021-10-11T16:42:28Z</dcterms:created>
  <dcterms:modified xsi:type="dcterms:W3CDTF">2021-10-11T16:42:28Z</dcterms:modified>
</cp:coreProperties>
</file>