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</w:t>
            </w:r>
          </w:p>
        </w:tc>
      </w:tr>
    </w:tbl>
    <w:p>
      <w:pPr>
        <w:pStyle w:val="WordBankSmall"/>
      </w:pPr>
      <w:r>
        <w:t xml:space="preserve">   A    </w:t>
      </w:r>
      <w:r>
        <w:t xml:space="preserve">   at    </w:t>
      </w:r>
      <w:r>
        <w:t xml:space="preserve">   an    </w:t>
      </w:r>
      <w:r>
        <w:t xml:space="preserve">   she    </w:t>
      </w:r>
      <w:r>
        <w:t xml:space="preserve">   you    </w:t>
      </w:r>
      <w:r>
        <w:t xml:space="preserve">   the    </w:t>
      </w:r>
      <w:r>
        <w:t xml:space="preserve">   for    </w:t>
      </w:r>
      <w:r>
        <w:t xml:space="preserve">   see    </w:t>
      </w:r>
      <w:r>
        <w:t xml:space="preserve">   can    </w:t>
      </w:r>
      <w:r>
        <w:t xml:space="preserve">   me    </w:t>
      </w:r>
      <w:r>
        <w:t xml:space="preserve">   am    </w:t>
      </w:r>
      <w:r>
        <w:t xml:space="preserve">   be    </w:t>
      </w:r>
      <w:r>
        <w:t xml:space="preserve">   he    </w:t>
      </w:r>
      <w:r>
        <w:t xml:space="preserve">   we    </w:t>
      </w:r>
      <w:r>
        <w:t xml:space="preserve">   I    </w:t>
      </w:r>
      <w:r>
        <w:t xml:space="preserve">   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crossword puzzle</dc:title>
  <dcterms:created xsi:type="dcterms:W3CDTF">2021-10-11T16:43:16Z</dcterms:created>
  <dcterms:modified xsi:type="dcterms:W3CDTF">2021-10-11T16:43:16Z</dcterms:modified>
</cp:coreProperties>
</file>