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make    </w:t>
      </w:r>
      <w:r>
        <w:t xml:space="preserve">   would    </w:t>
      </w:r>
      <w:r>
        <w:t xml:space="preserve">   her    </w:t>
      </w:r>
      <w:r>
        <w:t xml:space="preserve">   some    </w:t>
      </w:r>
      <w:r>
        <w:t xml:space="preserve">   so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many    </w:t>
      </w:r>
      <w:r>
        <w:t xml:space="preserve">   out    </w:t>
      </w:r>
      <w:r>
        <w:t xml:space="preserve">   about    </w:t>
      </w:r>
      <w:r>
        <w:t xml:space="preserve">   other    </w:t>
      </w:r>
      <w:r>
        <w:t xml:space="preserve">   up    </w:t>
      </w:r>
      <w:r>
        <w:t xml:space="preserve">   will    </w:t>
      </w:r>
      <w:r>
        <w:t xml:space="preserve">   their    </w:t>
      </w:r>
      <w:r>
        <w:t xml:space="preserve">   how    </w:t>
      </w:r>
      <w:r>
        <w:t xml:space="preserve">   do    </w:t>
      </w:r>
      <w:r>
        <w:t xml:space="preserve">   she    </w:t>
      </w:r>
      <w:r>
        <w:t xml:space="preserve">   which    </w:t>
      </w:r>
      <w:r>
        <w:t xml:space="preserve">   each    </w:t>
      </w:r>
      <w:r>
        <w:t xml:space="preserve">   an    </w:t>
      </w:r>
      <w:r>
        <w:t xml:space="preserve">   use    </w:t>
      </w:r>
      <w:r>
        <w:t xml:space="preserve">   there    </w:t>
      </w:r>
      <w:r>
        <w:t xml:space="preserve">   said    </w:t>
      </w:r>
      <w:r>
        <w:t xml:space="preserve">   can    </w:t>
      </w:r>
      <w:r>
        <w:t xml:space="preserve">   your    </w:t>
      </w:r>
      <w:r>
        <w:t xml:space="preserve">   when    </w:t>
      </w:r>
      <w:r>
        <w:t xml:space="preserve">   we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not    </w:t>
      </w:r>
      <w:r>
        <w:t xml:space="preserve">   but    </w:t>
      </w:r>
      <w:r>
        <w:t xml:space="preserve">   word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2021-10-11T16:42:19Z</dcterms:created>
  <dcterms:modified xsi:type="dcterms:W3CDTF">2021-10-11T16:42:19Z</dcterms:modified>
</cp:coreProperties>
</file>