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some    </w:t>
      </w:r>
      <w:r>
        <w:t xml:space="preserve">   over    </w:t>
      </w:r>
      <w:r>
        <w:t xml:space="preserve">   not    </w:t>
      </w:r>
      <w:r>
        <w:t xml:space="preserve">   up    </w:t>
      </w:r>
      <w:r>
        <w:t xml:space="preserve">   use    </w:t>
      </w:r>
      <w:r>
        <w:t xml:space="preserve">   very    </w:t>
      </w:r>
      <w:r>
        <w:t xml:space="preserve">   pull    </w:t>
      </w:r>
      <w:r>
        <w:t xml:space="preserve">   down    </w:t>
      </w:r>
      <w:r>
        <w:t xml:space="preserve">   good    </w:t>
      </w:r>
      <w:r>
        <w:t xml:space="preserve">   run    </w:t>
      </w:r>
      <w:r>
        <w:t xml:space="preserve">   ride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2021-10-11T16:42:37Z</dcterms:created>
  <dcterms:modified xsi:type="dcterms:W3CDTF">2021-10-11T16:42:37Z</dcterms:modified>
</cp:coreProperties>
</file>