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CAT    </w:t>
      </w:r>
      <w:r>
        <w:t xml:space="preserve">   DAD    </w:t>
      </w:r>
      <w:r>
        <w:t xml:space="preserve">   DOG    </w:t>
      </w:r>
      <w:r>
        <w:t xml:space="preserve">   GO    </w:t>
      </w:r>
      <w:r>
        <w:t xml:space="preserve">   HE    </w:t>
      </w:r>
      <w:r>
        <w:t xml:space="preserve">   LIKE    </w:t>
      </w:r>
      <w:r>
        <w:t xml:space="preserve">   MOM    </w:t>
      </w:r>
      <w:r>
        <w:t xml:space="preserve">   PLAY    </w:t>
      </w:r>
      <w:r>
        <w:t xml:space="preserve">   SHE    </w:t>
      </w:r>
      <w:r>
        <w:t xml:space="preserve">   WE    </w:t>
      </w:r>
      <w:r>
        <w:t xml:space="preserve">   WENT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2021-10-11T16:42:45Z</dcterms:created>
  <dcterms:modified xsi:type="dcterms:W3CDTF">2021-10-11T16:42:45Z</dcterms:modified>
</cp:coreProperties>
</file>