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run    </w:t>
      </w:r>
      <w:r>
        <w:t xml:space="preserve">   red    </w:t>
      </w:r>
      <w:r>
        <w:t xml:space="preserve">   one    </w:t>
      </w:r>
      <w:r>
        <w:t xml:space="preserve">   said    </w:t>
      </w:r>
      <w:r>
        <w:t xml:space="preserve">   but    </w:t>
      </w:r>
      <w:r>
        <w:t xml:space="preserve">   at    </w:t>
      </w:r>
      <w:r>
        <w:t xml:space="preserve">   look    </w:t>
      </w:r>
      <w:r>
        <w:t xml:space="preserve">   in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2021-10-11T16:41:34Z</dcterms:created>
  <dcterms:modified xsi:type="dcterms:W3CDTF">2021-10-11T16:41:34Z</dcterms:modified>
</cp:coreProperties>
</file>