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 pre-primer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you    </w:t>
      </w:r>
      <w:r>
        <w:t xml:space="preserve">   yellow    </w:t>
      </w:r>
      <w:r>
        <w:t xml:space="preserve">   where    </w:t>
      </w:r>
      <w:r>
        <w:t xml:space="preserve">   we    </w:t>
      </w:r>
      <w:r>
        <w:t xml:space="preserve">   up    </w:t>
      </w:r>
      <w:r>
        <w:t xml:space="preserve">   two    </w:t>
      </w:r>
      <w:r>
        <w:t xml:space="preserve">   to    </w:t>
      </w:r>
      <w:r>
        <w:t xml:space="preserve">   three    </w:t>
      </w:r>
      <w:r>
        <w:t xml:space="preserve">   the    </w:t>
      </w:r>
      <w:r>
        <w:t xml:space="preserve">   see    </w:t>
      </w:r>
      <w:r>
        <w:t xml:space="preserve">   said    </w:t>
      </w:r>
      <w:r>
        <w:t xml:space="preserve">   red    </w:t>
      </w:r>
      <w:r>
        <w:t xml:space="preserve">   play    </w:t>
      </w:r>
      <w:r>
        <w:t xml:space="preserve">   one    </w:t>
      </w:r>
      <w:r>
        <w:t xml:space="preserve">   not    </w:t>
      </w:r>
      <w:r>
        <w:t xml:space="preserve">   my    </w:t>
      </w:r>
      <w:r>
        <w:t xml:space="preserve">   me    </w:t>
      </w:r>
      <w:r>
        <w:t xml:space="preserve">   look    </w:t>
      </w:r>
      <w:r>
        <w:t xml:space="preserve">   make    </w:t>
      </w:r>
      <w:r>
        <w:t xml:space="preserve">   little    </w:t>
      </w:r>
      <w:r>
        <w:t xml:space="preserve">   jump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help    </w:t>
      </w:r>
      <w:r>
        <w:t xml:space="preserve">   go    </w:t>
      </w:r>
      <w:r>
        <w:t xml:space="preserve">   funny    </w:t>
      </w:r>
      <w:r>
        <w:t xml:space="preserve">   for    </w:t>
      </w:r>
      <w:r>
        <w:t xml:space="preserve">   find    </w:t>
      </w:r>
      <w:r>
        <w:t xml:space="preserve">   down    </w:t>
      </w:r>
      <w:r>
        <w:t xml:space="preserve">   come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 pre-primer</dc:title>
  <dcterms:created xsi:type="dcterms:W3CDTF">2021-10-11T16:42:41Z</dcterms:created>
  <dcterms:modified xsi:type="dcterms:W3CDTF">2021-10-11T16:42:41Z</dcterms:modified>
</cp:coreProperties>
</file>