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sets 3 and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sign    </w:t>
      </w:r>
      <w:r>
        <w:t xml:space="preserve">   shoe    </w:t>
      </w:r>
      <w:r>
        <w:t xml:space="preserve">   truth    </w:t>
      </w:r>
      <w:r>
        <w:t xml:space="preserve">   many    </w:t>
      </w:r>
      <w:r>
        <w:t xml:space="preserve">   any    </w:t>
      </w:r>
      <w:r>
        <w:t xml:space="preserve">   people    </w:t>
      </w:r>
      <w:r>
        <w:t xml:space="preserve">   been    </w:t>
      </w:r>
      <w:r>
        <w:t xml:space="preserve">   friend    </w:t>
      </w:r>
      <w:r>
        <w:t xml:space="preserve">   another    </w:t>
      </w:r>
      <w:r>
        <w:t xml:space="preserve">   father    </w:t>
      </w:r>
      <w:r>
        <w:t xml:space="preserve">   cover    </w:t>
      </w:r>
      <w:r>
        <w:t xml:space="preserve">   brother    </w:t>
      </w:r>
      <w:r>
        <w:t xml:space="preserve">   mother    </w:t>
      </w:r>
      <w:r>
        <w:t xml:space="preserve">   other    </w:t>
      </w:r>
      <w:r>
        <w:t xml:space="preserve">   again    </w:t>
      </w:r>
      <w:r>
        <w:t xml:space="preserve">   though    </w:t>
      </w:r>
      <w:r>
        <w:t xml:space="preserve">   doughnut    </w:t>
      </w:r>
      <w:r>
        <w:t xml:space="preserve">   dough    </w:t>
      </w:r>
      <w:r>
        <w:t xml:space="preserve">   although    </w:t>
      </w:r>
      <w:r>
        <w:t xml:space="preserve">   whistle    </w:t>
      </w:r>
      <w:r>
        <w:t xml:space="preserve">   castle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wonder    </w:t>
      </w:r>
      <w:r>
        <w:t xml:space="preserve">   listen    </w:t>
      </w:r>
      <w:r>
        <w:t xml:space="preserve">   danger    </w:t>
      </w:r>
      <w:r>
        <w:t xml:space="preserve">   strange    </w:t>
      </w:r>
      <w:r>
        <w:t xml:space="preserve">   does    </w:t>
      </w:r>
      <w:r>
        <w:t xml:space="preserve">   goes    </w:t>
      </w:r>
      <w:r>
        <w:t xml:space="preserve">   today    </w:t>
      </w:r>
      <w:r>
        <w:t xml:space="preserve">   says    </w:t>
      </w:r>
      <w:r>
        <w:t xml:space="preserve">   they    </w:t>
      </w:r>
      <w:r>
        <w:t xml:space="preserve">   clothes    </w:t>
      </w:r>
      <w:r>
        <w:t xml:space="preserve">   climb    </w:t>
      </w:r>
      <w:r>
        <w:t xml:space="preserve">   both    </w:t>
      </w:r>
      <w:r>
        <w:t xml:space="preserve">   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sets 3 and 4 </dc:title>
  <dcterms:created xsi:type="dcterms:W3CDTF">2021-10-11T16:42:11Z</dcterms:created>
  <dcterms:modified xsi:type="dcterms:W3CDTF">2021-10-11T16:42:11Z</dcterms:modified>
</cp:coreProperties>
</file>