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she    </w:t>
      </w:r>
      <w:r>
        <w:t xml:space="preserve">   people    </w:t>
      </w:r>
      <w:r>
        <w:t xml:space="preserve">   now    </w:t>
      </w:r>
      <w:r>
        <w:t xml:space="preserve">   little    </w:t>
      </w:r>
      <w:r>
        <w:t xml:space="preserve">   how    </w:t>
      </w:r>
      <w:r>
        <w:t xml:space="preserve">   here    </w:t>
      </w:r>
      <w:r>
        <w:t xml:space="preserve">   from    </w:t>
      </w:r>
      <w:r>
        <w:t xml:space="preserve">   could    </w:t>
      </w:r>
      <w:r>
        <w:t xml:space="preserve">   away    </w:t>
      </w:r>
      <w:r>
        <w:t xml:space="preserve">   with    </w:t>
      </w:r>
      <w:r>
        <w:t xml:space="preserve">   when    </w:t>
      </w:r>
      <w:r>
        <w:t xml:space="preserve">   went    </w:t>
      </w:r>
      <w:r>
        <w:t xml:space="preserve">   want    </w:t>
      </w:r>
      <w:r>
        <w:t xml:space="preserve">   this    </w:t>
      </w:r>
      <w:r>
        <w:t xml:space="preserve">   then    </w:t>
      </w:r>
      <w:r>
        <w:t xml:space="preserve">   that    </w:t>
      </w:r>
      <w:r>
        <w:t xml:space="preserve">   saw    </w:t>
      </w:r>
      <w:r>
        <w:t xml:space="preserve">   over    </w:t>
      </w:r>
      <w:r>
        <w:t xml:space="preserve">   make    </w:t>
      </w:r>
      <w:r>
        <w:t xml:space="preserve">   like    </w:t>
      </w:r>
      <w:r>
        <w:t xml:space="preserve">   house    </w:t>
      </w:r>
      <w:r>
        <w:t xml:space="preserve">   good    </w:t>
      </w:r>
      <w:r>
        <w:t xml:space="preserve">   down    </w:t>
      </w:r>
      <w:r>
        <w:t xml:space="preserve">   come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 fun</dc:title>
  <dcterms:created xsi:type="dcterms:W3CDTF">2021-10-11T16:43:22Z</dcterms:created>
  <dcterms:modified xsi:type="dcterms:W3CDTF">2021-10-11T16:43:22Z</dcterms:modified>
</cp:coreProperties>
</file>