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are    </w:t>
      </w:r>
      <w:r>
        <w:t xml:space="preserve">   said    </w:t>
      </w:r>
      <w:r>
        <w:t xml:space="preserve">   soon    </w:t>
      </w:r>
      <w:r>
        <w:t xml:space="preserve">   into    </w:t>
      </w:r>
      <w:r>
        <w:t xml:space="preserve">   this    </w:t>
      </w:r>
      <w:r>
        <w:t xml:space="preserve">   saw    </w:t>
      </w:r>
      <w:r>
        <w:t xml:space="preserve">   log    </w:t>
      </w:r>
      <w:r>
        <w:t xml:space="preserve">   mat    </w:t>
      </w:r>
      <w:r>
        <w:t xml:space="preserve">   little    </w:t>
      </w:r>
      <w:r>
        <w:t xml:space="preserve">   which    </w:t>
      </w:r>
      <w:r>
        <w:t xml:space="preserve">   by    </w:t>
      </w:r>
      <w:r>
        <w:t xml:space="preserve">   make    </w:t>
      </w:r>
      <w:r>
        <w:t xml:space="preserve">   jet    </w:t>
      </w:r>
      <w:r>
        <w:t xml:space="preserve">   all    </w:t>
      </w:r>
      <w:r>
        <w:t xml:space="preserve">   august    </w:t>
      </w:r>
      <w:r>
        <w:t xml:space="preserve">   sunday    </w:t>
      </w:r>
      <w:r>
        <w:t xml:space="preserve">   dot    </w:t>
      </w:r>
      <w:r>
        <w:t xml:space="preserve">   that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</dc:title>
  <dcterms:created xsi:type="dcterms:W3CDTF">2021-10-11T16:43:51Z</dcterms:created>
  <dcterms:modified xsi:type="dcterms:W3CDTF">2021-10-11T16:43:51Z</dcterms:modified>
</cp:coreProperties>
</file>