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sign of four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aroura    </w:t>
      </w:r>
      <w:r>
        <w:t xml:space="preserve">   blowpipe    </w:t>
      </w:r>
      <w:r>
        <w:t xml:space="preserve">   india    </w:t>
      </w:r>
      <w:r>
        <w:t xml:space="preserve">   london    </w:t>
      </w:r>
      <w:r>
        <w:t xml:space="preserve">   mary    </w:t>
      </w:r>
      <w:r>
        <w:t xml:space="preserve">   pearls    </w:t>
      </w:r>
      <w:r>
        <w:t xml:space="preserve">   pygmy    </w:t>
      </w:r>
      <w:r>
        <w:t xml:space="preserve">   sherlock    </w:t>
      </w:r>
      <w:r>
        <w:t xml:space="preserve">   Thaddeus    </w:t>
      </w:r>
      <w:r>
        <w:t xml:space="preserve">   toby    </w:t>
      </w:r>
      <w:r>
        <w:t xml:space="preserve">   tonga    </w:t>
      </w:r>
      <w:r>
        <w:t xml:space="preserve">   treasure    </w:t>
      </w:r>
      <w:r>
        <w:t xml:space="preserve">   watson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 of four word search</dc:title>
  <dcterms:created xsi:type="dcterms:W3CDTF">2021-10-11T16:43:41Z</dcterms:created>
  <dcterms:modified xsi:type="dcterms:W3CDTF">2021-10-11T16:43:41Z</dcterms:modified>
</cp:coreProperties>
</file>