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signs of being a true disciple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Alma 32:21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Hebrew 6:19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Ezekiel 20:40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D&amp;C 130:20-21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Mosiah 18: 8-9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Mosiah 24:15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D&amp;C 58:42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Peter 1:22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Samuel 22:3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Acts 7:55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D&amp;C 9:7-8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D&amp;C 138:52, Deuteronomy 30:16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Exodus 20:6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 4:6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being a true disciple of Christ</dc:title>
  <dcterms:created xsi:type="dcterms:W3CDTF">2021-10-11T16:43:48Z</dcterms:created>
  <dcterms:modified xsi:type="dcterms:W3CDTF">2021-10-11T16:43:48Z</dcterms:modified>
</cp:coreProperties>
</file>