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sigwoorde lys 3 en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drie    </w:t>
      </w:r>
      <w:r>
        <w:t xml:space="preserve">   doen    </w:t>
      </w:r>
      <w:r>
        <w:t xml:space="preserve">   dit    </w:t>
      </w:r>
      <w:r>
        <w:t xml:space="preserve">   dis    </w:t>
      </w:r>
      <w:r>
        <w:t xml:space="preserve">   dink    </w:t>
      </w:r>
      <w:r>
        <w:t xml:space="preserve">   dikwels    </w:t>
      </w:r>
      <w:r>
        <w:t xml:space="preserve">   die    </w:t>
      </w:r>
      <w:r>
        <w:t xml:space="preserve">   dan    </w:t>
      </w:r>
      <w:r>
        <w:t xml:space="preserve">   dag    </w:t>
      </w:r>
      <w:r>
        <w:t xml:space="preserve">   daarvan    </w:t>
      </w:r>
      <w:r>
        <w:t xml:space="preserve">   daardie    </w:t>
      </w:r>
      <w:r>
        <w:t xml:space="preserve">   daar    </w:t>
      </w:r>
      <w:r>
        <w:t xml:space="preserve">   gaan    </w:t>
      </w:r>
      <w:r>
        <w:t xml:space="preserve">   familie    </w:t>
      </w:r>
      <w:r>
        <w:t xml:space="preserve">   enige    </w:t>
      </w:r>
      <w:r>
        <w:t xml:space="preserve">   en    </w:t>
      </w:r>
      <w:r>
        <w:t xml:space="preserve">   ek    </w:t>
      </w:r>
      <w:r>
        <w:t xml:space="preserve">   eie    </w:t>
      </w:r>
      <w:r>
        <w:t xml:space="preserve">   eet    </w:t>
      </w:r>
      <w:r>
        <w:t xml:space="preserve">   eers    </w:t>
      </w:r>
      <w:r>
        <w:t xml:space="preserve">   dus    </w:t>
      </w:r>
      <w:r>
        <w:t xml:space="preserve">   dra    </w:t>
      </w:r>
      <w:r>
        <w:t xml:space="preserve">   drink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sigwoorde lys 3 en 4</dc:title>
  <dcterms:created xsi:type="dcterms:W3CDTF">2021-10-11T16:44:17Z</dcterms:created>
  <dcterms:modified xsi:type="dcterms:W3CDTF">2021-10-11T16:44:17Z</dcterms:modified>
</cp:coreProperties>
</file>