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amrit    </w:t>
      </w:r>
      <w:r>
        <w:t xml:space="preserve">   chaur    </w:t>
      </w:r>
      <w:r>
        <w:t xml:space="preserve">   diwan    </w:t>
      </w:r>
      <w:r>
        <w:t xml:space="preserve">   gurdwara    </w:t>
      </w:r>
      <w:r>
        <w:t xml:space="preserve">   guru    </w:t>
      </w:r>
      <w:r>
        <w:t xml:space="preserve">   guru granth sahib    </w:t>
      </w:r>
      <w:r>
        <w:t xml:space="preserve">   head scarf    </w:t>
      </w:r>
      <w:r>
        <w:t xml:space="preserve">   kangha    </w:t>
      </w:r>
      <w:r>
        <w:t xml:space="preserve">   kara    </w:t>
      </w:r>
      <w:r>
        <w:t xml:space="preserve">   kirpan    </w:t>
      </w:r>
      <w:r>
        <w:t xml:space="preserve">   langar    </w:t>
      </w:r>
      <w:r>
        <w:t xml:space="preserve">   seva    </w:t>
      </w:r>
      <w:r>
        <w:t xml:space="preserve">   Sikh    </w:t>
      </w:r>
      <w:r>
        <w:t xml:space="preserve">   turban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 word search</dc:title>
  <dcterms:created xsi:type="dcterms:W3CDTF">2021-10-11T16:43:16Z</dcterms:created>
  <dcterms:modified xsi:type="dcterms:W3CDTF">2021-10-11T16:43:16Z</dcterms:modified>
</cp:coreProperties>
</file>