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commands    </w:t>
      </w:r>
      <w:r>
        <w:t xml:space="preserve">   believe    </w:t>
      </w:r>
      <w:r>
        <w:t xml:space="preserve">   symbolic    </w:t>
      </w:r>
      <w:r>
        <w:t xml:space="preserve">   temple    </w:t>
      </w:r>
      <w:r>
        <w:t xml:space="preserve">   ceremonialsword    </w:t>
      </w:r>
      <w:r>
        <w:t xml:space="preserve">   kirpan    </w:t>
      </w:r>
      <w:r>
        <w:t xml:space="preserve">   hair    </w:t>
      </w:r>
      <w:r>
        <w:t xml:space="preserve">   kesh    </w:t>
      </w:r>
      <w:r>
        <w:t xml:space="preserve">   specialunderwear    </w:t>
      </w:r>
      <w:r>
        <w:t xml:space="preserve">   kachha    </w:t>
      </w:r>
      <w:r>
        <w:t xml:space="preserve">   wooden comb    </w:t>
      </w:r>
      <w:r>
        <w:t xml:space="preserve">   khanga    </w:t>
      </w:r>
      <w:r>
        <w:t xml:space="preserve">   steelbracelet    </w:t>
      </w:r>
      <w:r>
        <w:t xml:space="preserve">   kara    </w:t>
      </w:r>
      <w:r>
        <w:t xml:space="preserve">   fellowship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2021-10-11T16:43:30Z</dcterms:created>
  <dcterms:modified xsi:type="dcterms:W3CDTF">2021-10-11T16:43:30Z</dcterms:modified>
</cp:coreProperties>
</file>