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sikhism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sikh    </w:t>
      </w:r>
      <w:r>
        <w:t xml:space="preserve">   tilak    </w:t>
      </w:r>
      <w:r>
        <w:t xml:space="preserve">   waheguru    </w:t>
      </w:r>
      <w:r>
        <w:t xml:space="preserve">   saint    </w:t>
      </w:r>
      <w:r>
        <w:t xml:space="preserve">   sach    </w:t>
      </w:r>
      <w:r>
        <w:t xml:space="preserve">   naam    </w:t>
      </w:r>
      <w:r>
        <w:t xml:space="preserve">   jap    </w:t>
      </w:r>
      <w:r>
        <w:t xml:space="preserve">   hai    </w:t>
      </w:r>
      <w:r>
        <w:t xml:space="preserve">   guru    </w:t>
      </w:r>
      <w:r>
        <w:t xml:space="preserve">   aad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word search</dc:title>
  <dcterms:created xsi:type="dcterms:W3CDTF">2021-10-11T16:44:09Z</dcterms:created>
  <dcterms:modified xsi:type="dcterms:W3CDTF">2021-10-11T16:44:09Z</dcterms:modified>
</cp:coreProperties>
</file>