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yard    </w:t>
      </w:r>
      <w:r>
        <w:t xml:space="preserve">   lantern    </w:t>
      </w:r>
      <w:r>
        <w:t xml:space="preserve">   kimble    </w:t>
      </w:r>
      <w:r>
        <w:t xml:space="preserve">   squire    </w:t>
      </w:r>
      <w:r>
        <w:t xml:space="preserve">   godfrey    </w:t>
      </w:r>
      <w:r>
        <w:t xml:space="preserve">   red house    </w:t>
      </w:r>
      <w:r>
        <w:t xml:space="preserve">   dolly    </w:t>
      </w:r>
      <w:r>
        <w:t xml:space="preserve">   rainbow    </w:t>
      </w:r>
      <w:r>
        <w:t xml:space="preserve">   eppie    </w:t>
      </w:r>
      <w:r>
        <w:t xml:space="preserve">   nancy    </w:t>
      </w:r>
      <w:r>
        <w:t xml:space="preserve">   wildfire    </w:t>
      </w:r>
      <w:r>
        <w:t xml:space="preserve">   dunstan    </w:t>
      </w:r>
      <w:r>
        <w:t xml:space="preserve">   william    </w:t>
      </w:r>
      <w:r>
        <w:t xml:space="preserve">   raveloe    </w:t>
      </w:r>
      <w:r>
        <w:t xml:space="preserve">   silas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 wordsearch</dc:title>
  <dcterms:created xsi:type="dcterms:W3CDTF">2021-10-11T16:44:20Z</dcterms:created>
  <dcterms:modified xsi:type="dcterms:W3CDTF">2021-10-11T16:44:20Z</dcterms:modified>
</cp:coreProperties>
</file>