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silent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bombing    </w:t>
      </w:r>
      <w:r>
        <w:t xml:space="preserve">   combed    </w:t>
      </w:r>
      <w:r>
        <w:t xml:space="preserve">   climbing    </w:t>
      </w:r>
      <w:r>
        <w:t xml:space="preserve">   numb    </w:t>
      </w:r>
      <w:r>
        <w:t xml:space="preserve">   doubt    </w:t>
      </w:r>
      <w:r>
        <w:t xml:space="preserve">   tomb    </w:t>
      </w:r>
      <w:r>
        <w:t xml:space="preserve">   comb    </w:t>
      </w:r>
      <w:r>
        <w:t xml:space="preserve">   thumb    </w:t>
      </w:r>
      <w:r>
        <w:t xml:space="preserve">   climb    </w:t>
      </w:r>
      <w:r>
        <w:t xml:space="preserve">   bomb    </w:t>
      </w:r>
      <w:r>
        <w:t xml:space="preserve">   crumbs    </w:t>
      </w:r>
      <w:r>
        <w:t xml:space="preserve">   limb    </w:t>
      </w:r>
      <w:r>
        <w:t xml:space="preserve">   lamb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b</dc:title>
  <dcterms:created xsi:type="dcterms:W3CDTF">2021-10-11T16:44:59Z</dcterms:created>
  <dcterms:modified xsi:type="dcterms:W3CDTF">2021-10-11T16:44:59Z</dcterms:modified>
</cp:coreProperties>
</file>