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but deadly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mask was the man wearing at the comic store talking to 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Nate's noses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Gordie's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Nate reading when the comic Femme Fatility was sold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was Nate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Gina lose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Francis and Gina is doing a contest to see who is smarter,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Nate's favorite piece in monopoly?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Nate when Gina's is editor for the yearbook?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Gina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Randy's mom call Randy in his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 team won. Jefferson or p.s. 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winning score for either 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but deadly</dc:title>
  <dcterms:created xsi:type="dcterms:W3CDTF">2021-10-11T16:44:00Z</dcterms:created>
  <dcterms:modified xsi:type="dcterms:W3CDTF">2021-10-11T16:44:00Z</dcterms:modified>
</cp:coreProperties>
</file>