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scimitar    </w:t>
      </w:r>
      <w:r>
        <w:t xml:space="preserve">   scythe    </w:t>
      </w:r>
      <w:r>
        <w:t xml:space="preserve">   scene    </w:t>
      </w:r>
      <w:r>
        <w:t xml:space="preserve">   descend    </w:t>
      </w:r>
      <w:r>
        <w:t xml:space="preserve">   ascend    </w:t>
      </w:r>
      <w:r>
        <w:t xml:space="preserve">   kilogram    </w:t>
      </w:r>
      <w:r>
        <w:t xml:space="preserve">   land    </w:t>
      </w:r>
      <w:r>
        <w:t xml:space="preserve">   quiz    </w:t>
      </w:r>
      <w:r>
        <w:t xml:space="preserve">   muscle    </w:t>
      </w:r>
      <w:r>
        <w:t xml:space="preserve">   crescent    </w:t>
      </w:r>
      <w:r>
        <w:t xml:space="preserve">   fluorescent    </w:t>
      </w:r>
      <w:r>
        <w:t xml:space="preserve">   scenic    </w:t>
      </w:r>
      <w:r>
        <w:t xml:space="preserve">   scenery    </w:t>
      </w:r>
      <w:r>
        <w:t xml:space="preserve">   scientist    </w:t>
      </w:r>
      <w:r>
        <w:t xml:space="preserve">   fascinate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c words</dc:title>
  <dcterms:created xsi:type="dcterms:W3CDTF">2021-10-11T16:44:20Z</dcterms:created>
  <dcterms:modified xsi:type="dcterms:W3CDTF">2021-10-11T16:44:20Z</dcterms:modified>
</cp:coreProperties>
</file>