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p>
      <w:pPr>
        <w:pStyle w:val="Questions"/>
      </w:pPr>
      <w:r>
        <w:t xml:space="preserve">1. ESEPAL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WMONA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OIMNVG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VEROM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DGEDRA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AGNDGRI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EGRDAR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NGSIU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SRUE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ESTWAD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NWSIAGT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ESMIDL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INGLIMS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LNKIGI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LIDEK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2021-10-11T16:43:56Z</dcterms:created>
  <dcterms:modified xsi:type="dcterms:W3CDTF">2021-10-11T16:43:56Z</dcterms:modified>
</cp:coreProperties>
</file>