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where we pick up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25th of December is also know as.....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may fix your car when its faulty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used to monitor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science subject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you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24 of these each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our food goes when we have eaten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pinocchio was not this.... </w:t>
            </w:r>
          </w:p>
        </w:tc>
      </w:tr>
    </w:tbl>
    <w:p>
      <w:pPr>
        <w:pStyle w:val="WordBankMedium"/>
      </w:pPr>
      <w:r>
        <w:t xml:space="preserve">   hourglass     </w:t>
      </w:r>
      <w:r>
        <w:t xml:space="preserve">   mechanic     </w:t>
      </w:r>
      <w:r>
        <w:t xml:space="preserve">   school     </w:t>
      </w:r>
      <w:r>
        <w:t xml:space="preserve">   chemist     </w:t>
      </w:r>
      <w:r>
        <w:t xml:space="preserve">   character    </w:t>
      </w:r>
      <w:r>
        <w:t xml:space="preserve">   Christmas    </w:t>
      </w:r>
      <w:r>
        <w:t xml:space="preserve">   hours     </w:t>
      </w:r>
      <w:r>
        <w:t xml:space="preserve">   honest     </w:t>
      </w:r>
      <w:r>
        <w:t xml:space="preserve">   ache     </w:t>
      </w:r>
      <w:r>
        <w:t xml:space="preserve">   chemistry     </w:t>
      </w:r>
      <w:r>
        <w:t xml:space="preserve">   stomach     </w:t>
      </w:r>
      <w:r>
        <w:t xml:space="preserve">   chorus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h </dc:title>
  <dcterms:created xsi:type="dcterms:W3CDTF">2021-10-11T16:44:32Z</dcterms:created>
  <dcterms:modified xsi:type="dcterms:W3CDTF">2021-10-11T16:44:32Z</dcterms:modified>
</cp:coreProperties>
</file>