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k and 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while    </w:t>
      </w:r>
      <w:r>
        <w:t xml:space="preserve">   whiskers    </w:t>
      </w:r>
      <w:r>
        <w:t xml:space="preserve">   when    </w:t>
      </w:r>
      <w:r>
        <w:t xml:space="preserve">   knit    </w:t>
      </w:r>
      <w:r>
        <w:t xml:space="preserve">   knife    </w:t>
      </w:r>
      <w:r>
        <w:t xml:space="preserve">   wheat    </w:t>
      </w:r>
      <w:r>
        <w:t xml:space="preserve">   whatever    </w:t>
      </w:r>
      <w:r>
        <w:t xml:space="preserve">   which    </w:t>
      </w:r>
      <w:r>
        <w:t xml:space="preserve">   know    </w:t>
      </w:r>
      <w:r>
        <w:t xml:space="preserve">   grandma    </w:t>
      </w:r>
      <w:r>
        <w:t xml:space="preserve">   whip    </w:t>
      </w:r>
      <w:r>
        <w:t xml:space="preserve">   aunt    </w:t>
      </w:r>
      <w:r>
        <w:t xml:space="preserve">   where    </w:t>
      </w:r>
      <w:r>
        <w:t xml:space="preserve">   knock    </w:t>
      </w:r>
      <w:r>
        <w:t xml:space="preserve">   grandpa    </w:t>
      </w:r>
      <w:r>
        <w:t xml:space="preserve">   whistle    </w:t>
      </w:r>
      <w:r>
        <w:t xml:space="preserve">   uncle    </w:t>
      </w:r>
      <w:r>
        <w:t xml:space="preserve">   knee    </w:t>
      </w:r>
      <w:r>
        <w:t xml:space="preserve">   knight    </w:t>
      </w:r>
      <w:r>
        <w:t xml:space="preserve">   kneeling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k and wh words</dc:title>
  <dcterms:created xsi:type="dcterms:W3CDTF">2021-10-11T16:43:44Z</dcterms:created>
  <dcterms:modified xsi:type="dcterms:W3CDTF">2021-10-11T16:43:44Z</dcterms:modified>
</cp:coreProperties>
</file>